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书名：国际视角的中国资本账户开放  国际清算银行和中国国家外汇管理局联合研讨会论文集</w:t>
      </w:r>
    </w:p>
    <w:p>
      <w:r>
        <w:t>作者:国际清算银行，中国国家外汇管理局编</w:t>
      </w:r>
    </w:p>
    <w:p>
      <w:r>
        <w:t>出版社:北京：经济管理出版社</w:t>
      </w:r>
    </w:p>
    <w:p>
      <w:r>
        <w:t>出版日期：2003.08</w:t>
      </w:r>
    </w:p>
    <w:p>
      <w:r>
        <w:t>总页数：212</w:t>
      </w:r>
    </w:p>
    <w:p>
      <w:r>
        <w:t>更多请访问教客网:www.jiaokey.com</w:t>
      </w:r>
    </w:p>
    <w:p>
      <w:r>
        <w:t>国际视角的中国资本账户开放  国际清算银行和中国国家外汇管理局联合研讨会论文集评论地址：https://www.jiaokey.com/book/detail/13786390.html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