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烟花糖果雨</w:t>
      </w:r>
    </w:p>
    <w:p>
      <w:r>
        <w:t>作者：伍美珍主编；潘泓达，吕致远，刘雨欣等著</w:t>
      </w:r>
    </w:p>
    <w:p>
      <w:r>
        <w:t>出版社：昆明：晨光出版社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阳光姐姐小说总动员  烟花糖果雨 评论地址：https://www.jiaokey.com/book/detail/13786437.html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