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马克思主义党建理论汇典</w:t>
      </w:r>
    </w:p>
    <w:p>
      <w:r>
        <w:rPr>
          <w:rFonts w:ascii="宋体" w:hAnsi="宋体" w:eastAsia="宋体"/>
          <w:sz w:val="24"/>
        </w:rPr>
        <w:t>杨子才，常延廷，王充闾，夏国路总主编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马克思主义党建理论汇典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杨子才，常延廷，王充闾，夏国路总主编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本书出售、求购地址：https://www.jiaokey.com/book/detail/13786497.html</w:t>
      </w:r>
    </w:p>
    <w:p>
      <w:r>
        <w:t>更多相关图书推荐：https://www.jiaokey.com</w:t>
      </w:r>
    </w:p>
    <w:p>
      <w:r>
        <w:t>杨子才，常延廷，王充闾，夏国路总主编 其他作品：https://www.jiaokey.com/tag/杨子才，常延廷，王充闾，夏国路总主编.html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关键词搜索：https://www.jiaokey.com/tag/马克思主义党建理论汇典.html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