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书名：学前儿童科学教育活动指导</w:t>
      </w:r>
    </w:p>
    <w:p>
      <w:r>
        <w:t>作者：夏力主编；郑丽霞，邵小佩，王少娟副主编；王少娟，许艳玲，李莉等编者</w:t>
      </w:r>
    </w:p>
    <w:p>
      <w:r>
        <w:t>出版社：上海：复旦大学出版社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学前儿童科学教育活动指导 评论地址：https://www.jiaokey.com/book/detail/13786652.html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