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书名：胡大一细说降压降脂怎么吃  《降血压降血脂怎么吃》最新版</w:t>
      </w:r>
    </w:p>
    <w:p>
      <w:r>
        <w:t>作者：胡大一主编</w:t>
      </w:r>
    </w:p>
    <w:p>
      <w:r>
        <w:t>出版社：青岛：青岛出版社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胡大一细说降压降脂怎么吃  《降血压降血脂怎么吃》最新版 评论地址：https://www.jiaokey.com/book/detail/13786702.html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