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书名：就是不想按部就班地活着  奋斗在美国</w:t>
      </w:r>
    </w:p>
    <w:p>
      <w:r>
        <w:t>作者：王偲著</w:t>
      </w:r>
    </w:p>
    <w:p>
      <w:r>
        <w:t>出版社：沈阳:春风文艺出版社,2015.07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就是不想按部就班地活着  奋斗在美国 评论地址：https://www.jiaokey.com/book/detail/13786992.html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