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书名：Office English办公室英语速查大全+口语表达句典</w:t>
      </w:r>
    </w:p>
    <w:p>
      <w:r>
        <w:t>作者：许昭映著</w:t>
      </w:r>
    </w:p>
    <w:p>
      <w:r>
        <w:t>出版社：北京:北京语言大学出版社,2015.04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Office English办公室英语速查大全+口语表达句典 评论地址：https://www.jiaokey.com/book/detail/13787216.html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