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书名：值得怀念的任何美好，不要忘了它</w:t>
      </w:r>
    </w:p>
    <w:p>
      <w:r>
        <w:t>作者：朱映晓著</w:t>
      </w:r>
    </w:p>
    <w:p>
      <w:r>
        <w:t>出版社：南京:译林出版社,2015.03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值得怀念的任何美好，不要忘了它 评论地址：https://www.jiaokey.com/book/detail/13787331.html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