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新四军将领论抗日游击战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新四军将领论抗日游击战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本书出售、求购地址：https://www.jiaokey.com/book/detail/13787355.html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关键词搜索：https://www.jiaokey.com/tag/新四军将领论抗日游击战.html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