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书名：21世纪医学类“十二五”规划新教材  人际沟通学</w:t>
      </w:r>
    </w:p>
    <w:p>
      <w:r>
        <w:t>作者：郑弘，雍磊，唐志宏主编</w:t>
      </w:r>
    </w:p>
    <w:p>
      <w:r>
        <w:t>出版社：天津:天津教育出版社,2010.08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21世纪医学类“十二五”规划新教材  人际沟通学 评论地址：https://www.jiaokey.com/book/detail/13787697.html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