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世界武器大百科  3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世界武器大百科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本书出售、求购地址：https://www.jiaokey.com/book/detail/13787779.html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关键词搜索：https://www.jiaokey.com/tag/世界武器大百科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