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21世纪高等院校计算机基础系列规划教材  办公软件与实践</w:t>
      </w:r>
    </w:p>
    <w:p>
      <w:r>
        <w:rPr>
          <w:rFonts w:ascii="宋体" w:hAnsi="宋体" w:eastAsia="宋体"/>
          <w:sz w:val="24"/>
        </w:rPr>
        <w:t>李艳杰，李飒主编；姜晓林主审；胡波，潘亚楠，丁胜锋等参编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21世纪高等院校计算机基础系列规划教材  办公软件与实践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李艳杰，李飒主编；姜晓林主审；胡波，潘亚楠，丁胜锋等参编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本书出售、求购地址：https://www.jiaokey.com/book/detail/13787809.html</w:t>
      </w:r>
    </w:p>
    <w:p>
      <w:r>
        <w:t>更多相关图书推荐：https://www.jiaokey.com</w:t>
      </w:r>
    </w:p>
    <w:p>
      <w:r>
        <w:t>李艳杰，李飒主编；姜晓林主审；胡波，潘亚楠，丁胜锋等参编 其他作品：https://www.jiaokey.com/tag/李艳杰，李飒主编；姜晓林主审；胡波，潘亚楠，丁胜锋等参编.html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关键词搜索：https://www.jiaokey.com/tag/21世纪高等院校计算机基础系列规划教材  办公软件与实践.html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