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书名：应用型大学英语口语教程</w:t>
      </w:r>
    </w:p>
    <w:p>
      <w:r>
        <w:t>作者：贺春英主编；薛金详，鞠辉副主编；付陆荣，褚凌云，王琳琳等编者；MikeAye审校</w:t>
      </w:r>
    </w:p>
    <w:p>
      <w:r>
        <w:t>出版社：上海：复旦大学出版社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应用型大学英语口语教程 评论地址：https://www.jiaokey.com/book/detail/13787877.html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