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新编大学生入党培训教材</w:t>
      </w:r>
    </w:p>
    <w:p>
      <w:r>
        <w:rPr>
          <w:rFonts w:ascii="宋体" w:hAnsi="宋体" w:eastAsia="宋体"/>
          <w:sz w:val="24"/>
        </w:rPr>
        <w:t>赵国运，刘建文，张晓庆主编；蔡有法，陈彤，王鲁黔副主编；赵国运，刘建文，张晓庆等编委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新编大学生入党培训教材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赵国运，刘建文，张晓庆主编；蔡有法，陈彤，王鲁黔副主编；赵国运，刘建文，张晓庆等编委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本书出售、求购地址：https://www.jiaokey.com/book/detail/13787969.html</w:t>
      </w:r>
    </w:p>
    <w:p>
      <w:r>
        <w:t>更多相关图书推荐：https://www.jiaokey.com</w:t>
      </w:r>
    </w:p>
    <w:p>
      <w:r>
        <w:t>赵国运，刘建文，张晓庆主编；蔡有法，陈彤，王鲁黔副主编；赵国运，刘建文，张晓庆等编委 其他作品：https://www.jiaokey.com/tag/赵国运，刘建文，张晓庆主编；蔡有法，陈彤，王鲁黔副主编；赵国运，刘建文，张晓庆等编委.html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关键词搜索：https://www.jiaokey.com/tag/新编大学生入党培训教材.html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