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智能自动化促进工业节能、降耗、减排</w:t>
      </w:r>
    </w:p>
    <w:p>
      <w:r>
        <w:rPr>
          <w:rFonts w:ascii="宋体" w:hAnsi="宋体" w:eastAsia="宋体"/>
          <w:sz w:val="24"/>
        </w:rPr>
        <w:t>孙优贤，吴澄，王天然编著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智能自动化促进工业节能、降耗、减排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孙优贤，吴澄，王天然编著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本书出售、求购地址：https://www.jiaokey.com/book/detail/13788136.html</w:t>
      </w:r>
    </w:p>
    <w:p>
      <w:r>
        <w:t>更多相关图书推荐：https://www.jiaokey.com</w:t>
      </w:r>
    </w:p>
    <w:p>
      <w:r>
        <w:t>孙优贤，吴澄，王天然编著 其他作品：https://www.jiaokey.com/tag/孙优贤，吴澄，王天然编著.html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关键词搜索：https://www.jiaokey.com/tag/智能自动化促进工业节能、降耗、减排.html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