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书名：过目不忘  商务英语词汇轻松记忆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出版日期：2015.08</w:t>
      </w:r>
    </w:p>
    <w:p>
      <w:r>
        <w:t>总页数：320</w:t>
      </w:r>
    </w:p>
    <w:p>
      <w:r>
        <w:t>更多请访问教客网: www.jiaokey.com</w:t>
      </w:r>
    </w:p>
    <w:p>
      <w:r>
        <w:t>过目不忘  商务英语词汇轻松记忆 评论地址：https://www.jiaokey.com/book/detail/13788218.html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