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书名：IPO现金股利政策承诺的经济后果研究</w:t>
      </w:r>
    </w:p>
    <w:p>
      <w:r>
        <w:t>作者：王国俊著</w:t>
      </w:r>
    </w:p>
    <w:p>
      <w:r>
        <w:t>出版社：南京：东南大学出版社</w:t>
      </w:r>
    </w:p>
    <w:p>
      <w:r>
        <w:t>出版日期：2015.06</w:t>
      </w:r>
    </w:p>
    <w:p>
      <w:r>
        <w:t>总页数：245</w:t>
      </w:r>
    </w:p>
    <w:p>
      <w:r>
        <w:t>更多请访问教客网: www.jiaokey.com</w:t>
      </w:r>
    </w:p>
    <w:p>
      <w:r>
        <w:t>IPO现金股利政策承诺的经济后果研究 评论地址：https://www.jiaokey.com/book/detail/13788278.html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