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书名：自制天然冰点·冷饮·蔬果汁  这个夏天与众不同</w:t>
      </w:r>
    </w:p>
    <w:p>
      <w:r>
        <w:t>作者：陈健，杨红，双福主编</w:t>
      </w:r>
    </w:p>
    <w:p>
      <w:r>
        <w:t>出版社：北京：中国纺织出版社</w:t>
      </w:r>
    </w:p>
    <w:p>
      <w:r>
        <w:t>出版日期：2015.07</w:t>
      </w:r>
    </w:p>
    <w:p>
      <w:r>
        <w:t>总页数：250</w:t>
      </w:r>
    </w:p>
    <w:p>
      <w:r>
        <w:t>更多请访问教客网: www.jiaokey.com</w:t>
      </w:r>
    </w:p>
    <w:p>
      <w:r>
        <w:t>自制天然冰点·冷饮·蔬果汁  这个夏天与众不同 评论地址：https://www.jiaokey.com/book/detail/13788412.html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