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智能总动员  5-6岁</w:t>
      </w:r>
    </w:p>
    <w:p>
      <w:r>
        <w:rPr>
          <w:rFonts w:ascii="宋体" w:hAnsi="宋体" w:eastAsia="宋体"/>
          <w:sz w:val="24"/>
        </w:rPr>
        <w:t>赵英，李玉祥编文；七色花卡通工作室绘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智能总动员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赵英，李玉祥编文；七色花卡通工作室绘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本书出售、求购地址：https://www.jiaokey.com/book/detail/13788832.html</w:t>
      </w:r>
    </w:p>
    <w:p>
      <w:r>
        <w:t>更多相关图书推荐：https://www.jiaokey.com</w:t>
      </w:r>
    </w:p>
    <w:p>
      <w:r>
        <w:t>赵英，李玉祥编文；七色花卡通工作室绘 其他作品：https://www.jiaokey.com/tag/赵英，李玉祥编文；七色花卡通工作室绘.html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关键词搜索：https://www.jiaokey.com/tag/智能总动员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