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方洲新概念  最新3年高考满分作文真卷辅导  第4版</w:t>
      </w:r>
    </w:p>
    <w:p>
      <w:r>
        <w:rPr>
          <w:rFonts w:ascii="宋体" w:hAnsi="宋体" w:eastAsia="宋体"/>
          <w:sz w:val="24"/>
        </w:rPr>
        <w:t>徐林主编；颜小虎，庞拓副主编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方洲新概念  最新3年高考满分作文真卷辅导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徐林主编；颜小虎，庞拓副主编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本书出售、求购地址：https://www.jiaokey.com/book/detail/13788866.html</w:t>
      </w:r>
    </w:p>
    <w:p>
      <w:r>
        <w:t>更多相关图书推荐：https://www.jiaokey.com</w:t>
      </w:r>
    </w:p>
    <w:p>
      <w:r>
        <w:t>徐林主编；颜小虎，庞拓副主编 其他作品：https://www.jiaokey.com/tag/徐林主编；颜小虎，庞拓副主编.html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关键词搜索：https://www.jiaokey.com/tag/方洲新概念  最新3年高考满分作文真卷辅导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