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最新三年高考作文提优  畅销5年纪念版</w:t>
      </w:r>
    </w:p>
    <w:p>
      <w:r>
        <w:rPr>
          <w:rFonts w:ascii="宋体" w:hAnsi="宋体" w:eastAsia="宋体"/>
          <w:sz w:val="24"/>
        </w:rPr>
        <w:t>文华主编；刘远本册主编；张水鱼副主编；郭成杰，张宗明，王杰波等编委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最新三年高考作文提优  畅销5年纪念版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文华主编；刘远本册主编；张水鱼副主编；郭成杰，张宗明，王杰波等编委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本书出售、求购地址：https://www.jiaokey.com/book/detail/13788899.html</w:t>
      </w:r>
    </w:p>
    <w:p>
      <w:r>
        <w:t>更多相关图书推荐：https://www.jiaokey.com</w:t>
      </w:r>
    </w:p>
    <w:p>
      <w:r>
        <w:t>文华主编；刘远本册主编；张水鱼副主编；郭成杰，张宗明，王杰波等编委 其他作品：https://www.jiaokey.com/tag/文华主编；刘远本册主编；张水鱼副主编；郭成杰，张宗明，王杰波等编委.html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关键词搜索：https://www.jiaokey.com/tag/最新三年高考作文提优  畅销5年纪念版.html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