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书名：影楼化妆造型实用教程</w:t>
      </w:r>
    </w:p>
    <w:p>
      <w:r>
        <w:t>作者：安洋主编；形象设计教育研究室编著</w:t>
      </w:r>
    </w:p>
    <w:p>
      <w:r>
        <w:t>出版社：北京：人民邮电出版社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影楼化妆造型实用教程 评论地址：https://www.jiaokey.com/book/detail/13788923.html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