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柯西函数方程  从一道上海交大自主招生的试题谈起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柯西函数方程  从一道上海交大自主招生的试题谈起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本书出售、求购地址：https://www.jiaokey.com/book/detail/13788979.html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关键词搜索：https://www.jiaokey.com/tag/柯西函数方程  从一道上海交大自主招生的试题谈起.html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