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友谊像花儿一样</w:t>
      </w:r>
    </w:p>
    <w:p>
      <w:r>
        <w:t>作者：庄思玲，唐家琦，许允等著；伍美珍主编</w:t>
      </w:r>
    </w:p>
    <w:p>
      <w:r>
        <w:t>出版社：昆明：晨光出版社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阳光姐姐小说总动员  友谊像花儿一样 评论地址：https://www.jiaokey.com/book/detail/13788998.html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