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班里那群坏小子</w:t>
      </w:r>
    </w:p>
    <w:p>
      <w:r>
        <w:t>作者：金毅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阳光姐姐小说总动员  班里那群坏小子 评论地址：https://www.jiaokey.com/book/detail/13788999.html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