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书名：查理十二世的人马</w:t>
      </w:r>
    </w:p>
    <w:p>
      <w:r>
        <w:t>作者：（瑞典）海顿斯坦姆著；李菲译</w:t>
      </w:r>
    </w:p>
    <w:p>
      <w:r>
        <w:t>出版社：北京:北京联合出版公司,2015.02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查理十二世的人马 评论地址：https://www.jiaokey.com/book/detail/13789013.html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