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高中化学奥林匹克竞赛全真试题  全国联赛卷  2012详解版</w:t>
      </w:r>
    </w:p>
    <w:p>
      <w:r>
        <w:rPr>
          <w:rFonts w:ascii="宋体" w:hAnsi="宋体" w:eastAsia="宋体"/>
          <w:sz w:val="24"/>
        </w:rPr>
        <w:t>蓝涧总主编；杜谦本册主编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高中化学奥林匹克竞赛全真试题  全国联赛卷  2012详解版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蓝涧总主编；杜谦本册主编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本书出售、求购地址：https://www.jiaokey.com/book/detail/13789331.html</w:t>
      </w:r>
    </w:p>
    <w:p>
      <w:r>
        <w:t>更多相关图书推荐：https://www.jiaokey.com</w:t>
      </w:r>
    </w:p>
    <w:p>
      <w:r>
        <w:t>蓝涧总主编；杜谦本册主编 其他作品：https://www.jiaokey.com/tag/蓝涧总主编；杜谦本册主编.html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关键词搜索：https://www.jiaokey.com/tag/高中化学奥林匹克竞赛全真试题  全国联赛卷  2012详解版.html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