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作者:张贵虎，袁海胜，杨雷主编；徐国昌，赵旭林，徐里，刘暖副主编</w:t>
      </w:r>
    </w:p>
    <w:p>
      <w:r>
        <w:t>出版社:长春:吉林大学出版社,2014.10</w:t>
      </w:r>
    </w:p>
    <w:p>
      <w:r>
        <w:t>出版日期：</w:t>
      </w:r>
    </w:p>
    <w:p>
      <w:r>
        <w:t>总页数：468</w:t>
      </w:r>
    </w:p>
    <w:p>
      <w:r>
        <w:t>更多请访问教客网:www.jiaokey.com</w:t>
      </w:r>
    </w:p>
    <w:p>
      <w:r>
        <w:t>外科学评论地址：https://www.jiaokey.com/book/detail/13789533.html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