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书名：一江清水北上</w:t>
      </w:r>
    </w:p>
    <w:p>
      <w:r>
        <w:t>作者：裔兆宏著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一江清水北上 评论地址：https://www.jiaokey.com/book/detail/13789568.html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