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第13卷  第4辑  （总第40辑）2014年12月=Journal of industrial economics volume 13 number 4 december 2014</w:t>
      </w:r>
    </w:p>
    <w:p>
      <w:r>
        <w:t>作者：臧旭恒主编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产业经济评论  第13卷  第4辑  （总第40辑）2014年12月=Journal of industrial economics volume 13 number 4 december 2014 评论地址：https://www.jiaokey.com/book/detail/13789670.html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