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书名：全球化简史</w:t>
      </w:r>
    </w:p>
    <w:p>
      <w:r>
        <w:t>作者：尤根·奥斯特哈默，尼斯·P·彼得生；魏育青译</w:t>
      </w:r>
    </w:p>
    <w:p>
      <w:r>
        <w:t>出版社：商务印书馆（香港）有限公司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全球化简史 评论地址：https://www.jiaokey.com/book/detail/13789707.html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