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书名：2015海天考研数学10年真题分析与演练  数学二</w:t>
      </w:r>
    </w:p>
    <w:p>
      <w:r>
        <w:t>作者：杨超，姜晓千，刘晓艳主编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2015海天考研数学10年真题分析与演练  数学二 评论地址：https://www.jiaokey.com/book/detail/13789880.html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