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原配助学辅导用书  英语  基础训练  七年级起始  七年级  下</w:t>
      </w:r>
    </w:p>
    <w:p>
      <w:r>
        <w:rPr>
          <w:rFonts w:ascii="宋体" w:hAnsi="宋体" w:eastAsia="宋体"/>
          <w:sz w:val="24"/>
        </w:rPr>
        <w:t>北京三维整合教育研究所编；（加拿大）Jim Greenlaw，王德春主编；郭俊初执行主编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原配助学辅导用书  英语  基础训练  七年级起始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北京三维整合教育研究所编；（加拿大）Jim Greenlaw，王德春主编；郭俊初执行主编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本书出售、求购地址：https://www.jiaokey.com/book/detail/13790004.html</w:t>
      </w:r>
    </w:p>
    <w:p>
      <w:r>
        <w:t>更多相关图书推荐：https://www.jiaokey.com</w:t>
      </w:r>
    </w:p>
    <w:p>
      <w:r>
        <w:t>北京三维整合教育研究所编；（加拿大）Jim Greenlaw，王德春主编；郭俊初执行主编 其他作品：https://www.jiaokey.com/tag/北京三维整合教育研究所编；（加拿大）Jim Greenlaw，王德春主编；郭俊初执行主编.html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关键词搜索：https://www.jiaokey.com/tag/原配助学辅导用书  英语  基础训练  七年级起始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