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书名：苏联友人在中国</w:t>
      </w:r>
    </w:p>
    <w:p>
      <w:r>
        <w:t>作者：中苏&lt;font color=Red&gt;友&lt;/font&gt;好协会西安分会辑</w:t>
      </w:r>
    </w:p>
    <w:p>
      <w:r>
        <w:t>出版社：群众日报图书出版科,1950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苏联友人在中国 评论地址：https://www.jiaokey.com/book/detail/13790566.html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