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书名：农民三字经  注音扫冒补充读物</w:t>
      </w:r>
    </w:p>
    <w:p>
      <w:r>
        <w:t>作者：高歌著</w:t>
      </w:r>
    </w:p>
    <w:p>
      <w:r>
        <w:t>出版社：文字改革出版社,1958.01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农民三字经  注音扫冒补充读物 评论地址：https://www.jiaokey.com/book/detail/13790605.html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