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教师教育创新与发展</w:t>
      </w:r>
    </w:p>
    <w:p>
      <w:r>
        <w:rPr>
          <w:rFonts w:ascii="宋体" w:hAnsi="宋体" w:eastAsia="宋体"/>
          <w:sz w:val="24"/>
        </w:rPr>
        <w:t>罗海鸥，杨思伟主编；吴武典，冯观富，程可拉等编委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罗海鸥，杨思伟主编；吴武典，冯观富，程可拉等编委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本书出售、求购地址：https://www.jiaokey.com/book/detail/13790625.html</w:t>
      </w:r>
    </w:p>
    <w:p>
      <w:r>
        <w:t>更多相关图书推荐：https://www.jiaokey.com</w:t>
      </w:r>
    </w:p>
    <w:p>
      <w:r>
        <w:t>罗海鸥，杨思伟主编；吴武典，冯观富，程可拉等编委 其他作品：https://www.jiaokey.com/tag/罗海鸥，杨思伟主编；吴武典，冯观富，程可拉等编委.html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关键词搜索：https://www.jiaokey.com/tag/教师教育创新与发展.html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