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听老师讲古典文学  有意思的中国文豪故事</w:t>
      </w:r>
    </w:p>
    <w:p>
      <w:r>
        <w:rPr>
          <w:rFonts w:ascii="宋体" w:hAnsi="宋体" w:eastAsia="宋体"/>
          <w:sz w:val="24"/>
        </w:rPr>
        <w:t>周纮立撰稿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922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922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听老师讲古典文学  有意思的中国文豪故事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周纮立撰稿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本书出售、求购地址：https://www.jiaokey.com/book/detail/13790629.html</w:t>
      </w:r>
    </w:p>
    <w:p>
      <w:r>
        <w:t>更多相关图书推荐：https://www.jiaokey.com</w:t>
      </w:r>
    </w:p>
    <w:p>
      <w:r>
        <w:t>周纮立撰稿 其他作品：https://www.jiaokey.com/tag/周纮立撰稿.html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关键词搜索：https://www.jiaokey.com/tag/语文课-中小学-课外读物.html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