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新课标时文阅读100篇  七年级</w:t>
      </w:r>
    </w:p>
    <w:p>
      <w:r>
        <w:rPr>
          <w:rFonts w:ascii="宋体" w:hAnsi="宋体" w:eastAsia="宋体"/>
          <w:sz w:val="24"/>
        </w:rPr>
        <w:t>崔首诗主编；严军总主编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新课标时文阅读100篇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崔首诗主编；严军总主编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本书出售、求购地址：https://www.jiaokey.com/book/detail/13790741.html</w:t>
      </w:r>
    </w:p>
    <w:p>
      <w:r>
        <w:t>更多相关图书推荐：https://www.jiaokey.com</w:t>
      </w:r>
    </w:p>
    <w:p>
      <w:r>
        <w:t>崔首诗主编；严军总主编 其他作品：https://www.jiaokey.com/tag/崔首诗主编；严军总主编.html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关键词搜索：https://www.jiaokey.com/tag/新课标时文阅读100篇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