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学校变革智慧  课程建设与教学改进  初中</w:t>
      </w:r>
    </w:p>
    <w:p>
      <w:r>
        <w:rPr>
          <w:rFonts w:ascii="宋体" w:hAnsi="宋体" w:eastAsia="宋体"/>
          <w:sz w:val="24"/>
        </w:rPr>
        <w:t>齐健丛书主编；齐健，李秀伟本卷主编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8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8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学校变革智慧  课程建设与教学改进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齐健丛书主编；齐健，李秀伟本卷主编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课程建设-教学研究-初中-课程教学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本书出售、求购地址：https://www.jiaokey.com/book/detail/13790777.html</w:t>
      </w:r>
    </w:p>
    <w:p>
      <w:r>
        <w:t>更多相关图书推荐：https://www.jiaokey.com</w:t>
      </w:r>
    </w:p>
    <w:p>
      <w:r>
        <w:t>齐健丛书主编；齐健，李秀伟本卷主编 其他作品：https://www.jiaokey.com/tag/齐健丛书主编；齐健，李秀伟本卷主编.html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关键词搜索：https://www.jiaokey.com/tag/课程建设-教学研究-初中-课程教学.html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