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极地上空的灵光</w:t>
      </w:r>
    </w:p>
    <w:p>
      <w:r>
        <w:rPr>
          <w:rFonts w:ascii="宋体" w:hAnsi="宋体" w:eastAsia="宋体"/>
          <w:sz w:val="24"/>
        </w:rPr>
        <w:t>（美）雷蒙德·库利著；刘永淳译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极地上空的灵光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（美）雷蒙德·库利著；刘永淳译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本书出售、求购地址：https://www.jiaokey.com/book/detail/13790787.html</w:t>
      </w:r>
    </w:p>
    <w:p>
      <w:r>
        <w:t>更多相关图书推荐：https://www.jiaokey.com</w:t>
      </w:r>
    </w:p>
    <w:p>
      <w:r>
        <w:t>（美）雷蒙德·库利著；刘永淳译 其他作品：https://www.jiaokey.com/tag/（美）雷蒙德·库利著；刘永淳译.html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关键词搜索：https://www.jiaokey.com/tag/极地上空的灵光.html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