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策划，我也可以  品牌营销创新案例及其可拓学规律解读</w:t>
      </w:r>
    </w:p>
    <w:p>
      <w:r>
        <w:rPr>
          <w:rFonts w:ascii="宋体" w:hAnsi="宋体" w:eastAsia="宋体"/>
          <w:sz w:val="24"/>
        </w:rPr>
        <w:t>黄江宏，陈剑平著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策划，我也可以  品牌营销创新案例及其可拓学规律解读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黄江宏，陈剑平著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本书出售、求购地址：https://www.jiaokey.com/book/detail/13790790.html</w:t>
      </w:r>
    </w:p>
    <w:p>
      <w:r>
        <w:t>更多相关图书推荐：https://www.jiaokey.com</w:t>
      </w:r>
    </w:p>
    <w:p>
      <w:r>
        <w:t>黄江宏，陈剑平著 其他作品：https://www.jiaokey.com/tag/黄江宏，陈剑平著.html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关键词搜索：https://www.jiaokey.com/tag/策划，我也可以  品牌营销创新案例及其可拓学规律解读.html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