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现代文提升训练  高考专版</w:t>
      </w:r>
    </w:p>
    <w:p>
      <w:r>
        <w:rPr>
          <w:rFonts w:ascii="宋体" w:hAnsi="宋体" w:eastAsia="宋体"/>
          <w:sz w:val="24"/>
        </w:rPr>
        <w:t>陈恩科主编；张启芳，华发，俞鑫胜等编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现代文提升训练  高考专版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陈恩科主编；张启芳，华发，俞鑫胜等编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本书出售、求购地址：https://www.jiaokey.com/book/detail/13790802.html</w:t>
      </w:r>
    </w:p>
    <w:p>
      <w:r>
        <w:t>更多相关图书推荐：https://www.jiaokey.com</w:t>
      </w:r>
    </w:p>
    <w:p>
      <w:r>
        <w:t>陈恩科主编；张启芳，华发，俞鑫胜等编 其他作品：https://www.jiaokey.com/tag/陈恩科主编；张启芳，华发，俞鑫胜等编.html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关键词搜索：https://www.jiaokey.com/tag/现代文提升训练  高考专版.html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