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第三只眼看港城  中国文明城市张家港精彩解读</w:t>
      </w:r>
    </w:p>
    <w:p>
      <w:r>
        <w:rPr>
          <w:rFonts w:ascii="宋体" w:hAnsi="宋体" w:eastAsia="宋体"/>
          <w:sz w:val="24"/>
        </w:rPr>
        <w:t>魏欣著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第三只眼看港城  中国文明城市张家港精彩解读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本书出售、求购地址：https://www.jiaokey.com/book/detail/13790989.html</w:t>
      </w:r>
    </w:p>
    <w:p>
      <w:r>
        <w:t>更多相关图书推荐：https://www.jiaokey.com</w:t>
      </w:r>
    </w:p>
    <w:p>
      <w:r>
        <w:t>魏欣著 其他作品：https://www.jiaokey.com/tag/魏欣著.html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关键词搜索：https://www.jiaokey.com/tag/第三只眼看港城  中国文明城市张家港精彩解读.html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