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书名：失恋排行榜</w:t>
      </w:r>
    </w:p>
    <w:p>
      <w:r>
        <w:t>作者：（英）尼克·霍恩比著；卢慈颖译</w:t>
      </w:r>
    </w:p>
    <w:p>
      <w:r>
        <w:t>出版社：上海：上海译文出版社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失恋排行榜 评论地址：https://www.jiaokey.com/book/detail/13791105.html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