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建材行业认证知识宝典</w:t>
      </w:r>
    </w:p>
    <w:p>
      <w:r>
        <w:rPr>
          <w:rFonts w:ascii="宋体" w:hAnsi="宋体" w:eastAsia="宋体"/>
          <w:sz w:val="24"/>
        </w:rPr>
        <w:t>石新勇主编；中国建材检验认证集团组织编写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建材行业认证知识宝典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石新勇主编；中国建材检验认证集团组织编写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本书出售、求购地址：https://www.jiaokey.com/book/detail/13791237.html</w:t>
      </w:r>
    </w:p>
    <w:p>
      <w:r>
        <w:t>更多相关图书推荐：https://www.jiaokey.com</w:t>
      </w:r>
    </w:p>
    <w:p>
      <w:r>
        <w:t>石新勇主编；中国建材检验认证集团组织编写 其他作品：https://www.jiaokey.com/tag/石新勇主编；中国建材检验认证集团组织编写.html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关键词搜索：https://www.jiaokey.com/tag/建材行业认证知识宝典.html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