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书名：童谣传唱好习惯</w:t>
      </w:r>
    </w:p>
    <w:p>
      <w:r>
        <w:t>作者：田荣俊主编；杨斐，程燕，吴思琪等副主编；徐佩磊，居锦丽，唐小薇等编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总页数：128</w:t>
      </w:r>
    </w:p>
    <w:p>
      <w:r>
        <w:t>更多请访问教客网: www.jiaokey.com</w:t>
      </w:r>
    </w:p>
    <w:p>
      <w:r>
        <w:t>童谣传唱好习惯 评论地址：https://www.jiaokey.com/book/detail/13791530.html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