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书名：当代外国儿童文学名家  帕林特拉芙斯作品  神奇的玛丽阿姨</w:t>
      </w:r>
    </w:p>
    <w:p>
      <w:r>
        <w:t>作者：（英）帕·林·特拉&lt;font color=Red&gt;芙&lt;/font&gt;斯著；任溶溶译</w:t>
      </w:r>
    </w:p>
    <w:p>
      <w:r>
        <w:t>出版社：济南:明天出版社,2012.05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当代外国儿童文学名家  帕林特拉芙斯作品  神奇的玛丽阿姨 评论地址：https://www.jiaokey.com/book/detail/13791602.html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