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书名：人间未可辞  《环翠堂园景图》新考  Wang tingne&amp;#039;s Huancuitang Yuanjing Tu</w:t>
      </w:r>
    </w:p>
    <w:p>
      <w:r>
        <w:t>作者：毛茸茸著</w:t>
      </w:r>
    </w:p>
    <w:p>
      <w:r>
        <w:t>出版社：杭州:中国美术学院出版社,2014.08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人间未可辞  《环翠堂园景图》新考  Wang tingne&amp;#039;s Huancuitang Yuanjing Tu 评论地址：https://www.jiaokey.com/book/detail/13791992.html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