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神奇的变化科学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神奇的变化科学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本书出售、求购地址：https://www.jiaokey.com/book/detail/13791997.html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关键词搜索：https://www.jiaokey.com/tag/神奇的变化科学.html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