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小学生金奖作文精品大全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小学生金奖作文精品大全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本书出售、求购地址：https://www.jiaokey.com/book/detail/13792187.html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关键词搜索：https://www.jiaokey.com/tag/小学生金奖作文精品大全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